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мая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813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>ООО МКК «ФИНМОДЕЛЬ»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Климову </w:t>
      </w:r>
      <w:r>
        <w:rPr>
          <w:rStyle w:val="cat-UserDefinedgrp-2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ООО МКК «ФИНМОДЕЛЬ»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Fonts w:ascii="Times New Roman" w:eastAsia="Times New Roman" w:hAnsi="Times New Roman" w:cs="Times New Roman"/>
          <w:sz w:val="25"/>
          <w:szCs w:val="25"/>
        </w:rPr>
        <w:t>9721231466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Style w:val="cat-FIOgrp-10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PassportDatagrp-18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ОВМ в </w:t>
      </w:r>
      <w:r>
        <w:rPr>
          <w:rStyle w:val="cat-Addressgrp-4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ОВМ УМВД по </w:t>
      </w:r>
      <w:r>
        <w:rPr>
          <w:rStyle w:val="cat-Addressgrp-3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Климова </w:t>
      </w:r>
      <w:r>
        <w:rPr>
          <w:rStyle w:val="cat-UserDefinedgrp-22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ООО МКК «ФИНМОДЕЛЬ»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</w:t>
      </w:r>
      <w:r>
        <w:rPr>
          <w:rStyle w:val="cat-UserDefinedgrp-21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</w:t>
      </w:r>
      <w:r>
        <w:rPr>
          <w:rStyle w:val="cat-Sumgrp-13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4rplc-2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5rplc-24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6rplc-25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Климова </w:t>
      </w:r>
      <w:r>
        <w:rPr>
          <w:rStyle w:val="cat-UserDefinedgrp-22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ООО МКК «ФИНМОДЕЛЬ»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расходы по оплате государственной пошлины в размере </w:t>
      </w:r>
      <w:r>
        <w:rPr>
          <w:rStyle w:val="cat-Sumgrp-17rplc-29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2rplc-30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2rplc-31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6rplc-25">
    <w:name w:val="cat-Sum grp-16 rplc-25"/>
    <w:basedOn w:val="DefaultParagraphFont"/>
  </w:style>
  <w:style w:type="character" w:customStyle="1" w:styleId="cat-UserDefinedgrp-22rplc-27">
    <w:name w:val="cat-UserDefined grp-22 rplc-27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